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480" w:line="276" w:lineRule="auto"/>
        <w:jc w:val="center"/>
      </w:pPr>
      <w:r>
        <w:rPr>
          <w:b/>
          <w:color w:val="1F4E78"/>
          <w:sz w:val="36"/>
        </w:rPr>
        <w:t>คู่มือและสคริปต์พิธีกรงานแต่งงานฉบับสมบูรณ์ (แบบลงลึกทุกรายละเอียด)</w:t>
        <w:br/>
        <w:t>(The Ultimate Wedding MC Script &amp; Guide - Detailed Edition)</w:t>
      </w:r>
    </w:p>
    <w:p>
      <w:pPr>
        <w:spacing w:before="0" w:after="600" w:line="276" w:lineRule="auto"/>
      </w:pPr>
      <w:r>
        <w:t>เอกสารฉบับนี้รวบรวมสคริปต์พิธีกรที่ผ่านการขยายความและอธิบายรายละเอียดในแต่ละขั้นตอนอย่างเจาะลึก เพื่อให้พิธีกร (ทั้งมืออาชีพและมือใหม่) สามารถเข้าใจบริบท อารมณ์ของงาน และสามารถพูดเชื่อมโยงเรื่องราวได้อย่างลื่นไหลไร้รอยต่อ</w:t>
      </w:r>
    </w:p>
    <w:p>
      <w:r>
        <w:rPr>
          <w:b/>
          <w:color w:val="1F4E78"/>
          <w:sz w:val="32"/>
        </w:rPr>
        <w:t>รูปแบบที่ 1: งานทางการ / ผู้ใหญ่เยอะ (Formal &amp; Traditional)</w:t>
      </w:r>
    </w:p>
    <w:p>
      <w:pPr>
        <w:spacing w:before="0" w:after="360" w:line="276" w:lineRule="auto"/>
      </w:pPr>
      <w:r>
        <w:rPr>
          <w:i/>
          <w:color w:val="646464"/>
        </w:rPr>
        <w:t>เหมาะสำหรับงานจัดในโรงแรมใหญ่ แขกส่วนใหญ่เป็นผู้ใหญ่, VIP, หรือนักธุรกิจ เน้นความสุภาพ ให้เกียรติ ใช้ภาษาที่สละสลวย และมีลำดับพิธีครบถ้วน (คล้องมาลัย, ประธานกล่าวอวยพร) โดยให้ความสำคัญกับการไม่ผิดคิว และการใช้คำราชาศัพท์หรือคำสุภาพระดับสูง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28"/>
        <w:gridCol w:w="2592"/>
        <w:gridCol w:w="6480"/>
      </w:tblGrid>
      <w:tr>
        <w:tc>
          <w:tcPr>
            <w:tcW w:type="dxa" w:w="2880"/>
            <w:shd w:val="clear" w:color="auto" w:fill="2F5597"/>
          </w:tcPr>
          <w:p>
            <w:pPr>
              <w:jc w:val="center"/>
            </w:pPr>
            <w:r>
              <w:rPr>
                <w:b/>
                <w:color w:val="FFFFFF"/>
              </w:rPr>
              <w:t>คิว / เวลา</w:t>
            </w:r>
          </w:p>
        </w:tc>
        <w:tc>
          <w:tcPr>
            <w:tcW w:type="dxa" w:w="2880"/>
            <w:shd w:val="clear" w:color="auto" w:fill="2F5597"/>
          </w:tcPr>
          <w:p>
            <w:pPr>
              <w:jc w:val="center"/>
            </w:pPr>
            <w:r>
              <w:rPr>
                <w:b/>
                <w:color w:val="FFFFFF"/>
              </w:rPr>
              <w:t>ลำดับพิธีการ</w:t>
              <w:br/>
              <w:t>(Segment &amp; Blocking)</w:t>
            </w:r>
          </w:p>
        </w:tc>
        <w:tc>
          <w:tcPr>
            <w:tcW w:type="dxa" w:w="2880"/>
            <w:shd w:val="clear" w:color="auto" w:fill="2F5597"/>
          </w:tcPr>
          <w:p>
            <w:pPr>
              <w:jc w:val="center"/>
            </w:pPr>
            <w:r>
              <w:rPr>
                <w:b/>
                <w:color w:val="FFFFFF"/>
              </w:rPr>
              <w:t>สคริปต์พิธีกร และ คำแนะนำอย่างละเอียด</w:t>
              <w:br/>
              <w:t>(Script &amp; Detailed Cues)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1</w:t>
              <w:br/>
              <w:t>(18:30)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กล่าวต้อนรับและบิวต์บรรยากาศ</w:t>
              <w:br/>
              <w:t>(Welcome &amp; Warm-up)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พิธีกรยืนด้านข้างเวที น้ำเสียงนุ่มนวล ทรงพลัง และใช้คำศัพท์ที่สุภาพให้เกียรติแขกผู้ใหญ่]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เรียน ท่านผู้มีเกียรติ ท่านผู้ใหญ่ที่เคารพรัก และแขกผู้มีเกียรติทุกท่านครับ/ค่ะ ขอต้อนรับทุกท่านเข้าสู่ค่ำคืนอันแสนพิเศษ ค่ำคืนแห่งการเฉลิมฉลองมงคลสมรสระหว่าง คุณ [ชื่อ-นามสกุล เจ้าสาว] และ คุณ [ชื่อ-นามสกุล เจ้าบ่าว]</w:t>
            </w:r>
            <w:r>
              <w:br/>
            </w:r>
            <w:r>
              <w:t>ในนามของเจ้าภาพ คณะเจ้าภาพ และครอบครัวของทั้งสองฝ่าย ขอกราบขอบพระคุณทุกท่านเป็นอย่างยิ่ง ที่ได้สละเวลาอันมีค่า เดินทางมาร่วมเป็นเกียรติและเป็นสักขีพยานแห่งความรักในวันนี้ครับ/ค่ะ</w:t>
            </w:r>
            <w:r>
              <w:br/>
            </w:r>
            <w:r>
              <w:t>ขณะนี้ พิธีการอันทรงเกียรติบนเวทีกำลังจะเริ่มต้นขึ้นในอีกไม่กี่นาทีข้างหน้า กระผม/ดิฉัน ขอความกรุณาท่านผู้มีเกียรติทุกท่านประจำที่นั่ง และขอเชิญทุกท่านรื่นรมย์กับอาหารและเครื่องดื่มที่ทางเจ้าภาพได้ตั้งใจจัดเตรียมไว้ต้อนรับทุกท่านครับ/ค่ะ</w:t>
            </w:r>
            <w:r>
              <w:br/>
            </w:r>
            <w:r>
              <w:rPr>
                <w:i/>
                <w:color w:val="595959"/>
              </w:rPr>
              <w:t>[CUE: ทีมงานเปิดเพลงคลาสสิกบรรเลงเบาๆ คลอไปกับการทานอาหาร]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2</w:t>
              <w:br/>
              <w:t>(18:45)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เปิดตัววีดิโอพรีเซนเทชั่น</w:t>
              <w:br/>
              <w:t>(Presentation Video)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ดึงความสนใจของแขกทั้งหมดมาที่หน้าจอหลัก รอจนกว่าคนในห้องเริ่มเงียบเสียงลงเล็กน้อยจึงค่อยพูด]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ท่านผู้มีเกียรติครับ/ค่ะ ความรัก... เกิดขึ้นได้ในหลายรูปแบบและหลายช่วงเวลา สำหรับคู่บ่าวสาวของเราในค่ำคืนนี้ พวกเขามีเรื่องราวการเดินทางของความรักที่น่าประทับใจ ก่อนที่เราจะได้พบกับตัวจริงของพวกเขาทั้งสอง กระผม/ดิฉัน ขอเรียนเชิญทุกท่านร่วมย้อนเวลาและสัมผัสเรื่องราวความเป็นมาแห่งความรัก ผ่านวีดิทัศน์ที่ได้จัดเตรียมไว้ ขอเรียนเชิญรับชมครับ/ค่ะ</w:t>
            </w:r>
            <w:r>
              <w:br/>
            </w:r>
            <w:r>
              <w:rPr>
                <w:i/>
                <w:color w:val="595959"/>
              </w:rPr>
              <w:t>[CUE: หรี่ไฟหลักในห้องจัดเลี้ยงลง (Dim lights) / เปิด Presentation วิดีโอ / ดันเสียงวิดีโอขึ้น]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3</w:t>
              <w:br/>
              <w:t>(18:50)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เปิดตัวคู่บ่าวสาว</w:t>
              <w:br/>
              <w:t>(Grand Opening)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จังหวะนี้สำคัญมาก ต้องพูดด้วยน้ำเสียงที่ตื่นเต้นและยิ่งใหญ่ ไฟ Follow Light ต้องพร้อมส่องไปที่ประตู]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(พูดทันทีที่วิดีโอจบลงและไฟเวทียังหรี่อยู่) และในบัดนี้... ช่วงเวลาที่ทุกท่านรอคอยได้มาถึงแล้วครับ/ค่ะ คู่บ่าวสาวของเราได้เตรียมตัวพร้อมแล้วที่จะก้าวเดินร่วมกันบนเส้นทางสายใหม่ ในฐานะคู่ชีวิต</w:t>
            </w:r>
            <w:r>
              <w:br/>
            </w:r>
            <w:r>
              <w:t>ขอเสียงปรบมืออันกึกก้อง เพื่อเป็นเกียรติและต้อนรับ... คุณ [ชื่อเจ้าสาว] และ คุณ [ชื่อเจ้าบ่าว] เข้าสู่บริเวณงานครับ/ค่ะ!</w:t>
            </w:r>
            <w:r>
              <w:br/>
            </w:r>
            <w:r>
              <w:rPr>
                <w:i/>
                <w:color w:val="595959"/>
              </w:rPr>
              <w:t>[CUE: เปิดเพลง Grand Opening ทรงพลัง (เช่น A Thousand Years) / เปิดไฟ Follow Light ตามบ่าวสาว / เครื่องทำ Dry Ice หรือ Bubble ทำงาน]</w:t>
            </w:r>
            <w:r>
              <w:br/>
            </w:r>
            <w:r>
              <w:rPr>
                <w:i/>
                <w:color w:val="595959"/>
              </w:rPr>
              <w:t>[ACTION: พิธีกรหลบฉากไปด้านข้าง เพื่อให้ช่างภาพจับภาพบ่าวสาวเดินขึ้นเวทีได้อย่างเต็มที่]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4</w:t>
              <w:br/>
              <w:t>(18:55)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พิธีคล้องมาลัยมงคล</w:t>
              <w:br/>
              <w:t>(Garland Presentation)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พิธีกรต้องเช็คให้แน่ใจว่าผู้ใหญ่ที่จะขึ้นมาคล้องมาลัยยืนเตรียมพร้อมอยู่ใกล้ๆ เวทีแล้ว]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ขณะนี้บ่าวสาวของเราได้ยืนสง่างามอยู่บนเวทีแล้วนะครับ/ค่ะ ลำดับต่อไป ถือเป็นธรรมเนียมอันดีงามของไทย เพื่อความเป็นสิริมงคลสูงสุดในการเริ่มต้นชีวิตครอบครัว กระผม/ดิฉัน ขอเรียนเชิญ [ระบุชื่อ-นามสกุล พร้อมตำแหน่ง หรือความสัมพันธ์ เช่น บิดามารดาของเจ้าบ่าว/เจ้าสาว] ให้เกียรติขึ้นคล้องมาลัยมงคลให้แก่คู่บ่าวสาว ขอกราบเรียนเชิญครับ/ค่ะ</w:t>
            </w:r>
            <w:r>
              <w:br/>
            </w:r>
            <w:r>
              <w:rPr>
                <w:i/>
                <w:color w:val="595959"/>
              </w:rPr>
              <w:t>[ACTION: ทีมงานเตรียมพานมาลัยส่งให้ผู้ใหญ่ด้านข้างเวที]</w:t>
            </w:r>
            <w:r>
              <w:br/>
            </w:r>
            <w:r>
              <w:t>(ผู้ใหญ่คล้องมาลัยและให้พรสั้นๆ ถ่ายภาพร่วมกัน 1 ช็อต)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ขอขอบพระคุณ [ชื่อผู้ใหญ่] เป็นอย่างสูงครับ/ค่ะ ขอเรียนเชิญท่านพักผ่อนตามอัธยาศัยด้านล่างเวทีครับ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5</w:t>
              <w:br/>
              <w:t>(19:00)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เชิญประธานกล่าวอวยพร</w:t>
              <w:br/>
              <w:t>(VIP Toast &amp; Speech)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อ่านชื่อและตำแหน่งของประธานให้ถูกต้องและชัดเจนที่สุด ห้ามอ่านผิดหรือข้ามตำแหน่งเด็ดขาด]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ลำดับถัดไป ถือเป็นเกียรติประวัติสูงสุดแก่คู่บ่าวสาวและครอบครัว ทั้งสองท่านได้รับความเมตตาจาก [ชื่อ-นามสกุล และตำแหน่งเต็มของประธาน] ที่ได้ให้เกียรติมาเป็นประธานในพิธี โอกาสนี้ กระผม/ดิฉัน ขอกราบเรียนเชิญท่านประธาน ขึ้นสู่บนเวที เพื่อกล่าวคำอวยพรและเป็นสิริมงคลในการเริ่มต้นชีวิตคู่ของ [เจ้าสาว] และ [เจ้าบ่าว] ขอกราบเรียนเชิญครับ/ค่ะ</w:t>
            </w:r>
            <w:r>
              <w:br/>
            </w:r>
            <w:r>
              <w:t>(ประธานเดินขึ้นเวที กล่าวอวยพร...)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(หลังประธานกล่าวจบ) ขอเรียนเชิญท่านผู้มีเกียรติทุกท่าน ยืนขึ้น และร่วมจับแก้วเครื่องดื่มของท่าน เพื่อดื่มฉลองและส่งมอบคำอวยพรให้แก่คู่บ่าวสาวของเรา... (รอจนแขกส่วนใหญ่ยืนขึ้น) ไชโย! ไชโย! ไชโย!</w:t>
            </w:r>
            <w:r>
              <w:br/>
            </w:r>
            <w:r>
              <w:rPr>
                <w:i/>
                <w:color w:val="595959"/>
              </w:rPr>
              <w:t>[CUE: ดนตรีบรรเลงเพลงมหาฤกษ์ หรือเพลงฉลองที่ดนตรียิ่งใหญ่]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ขอขอบพระคุณท่านประธานเป็นอย่างสูงครับ/ค่ะ ขอเรียนเชิญท่านประธานกลับสู่ที่นั่งครับ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6</w:t>
              <w:br/>
              <w:t>(19:15)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ตัดเค้กมงคลสมรส</w:t>
              <w:br/>
              <w:t>(Cake Cutting &amp; Serving)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อธิบายความหมายของการตัดเค้กให้แขกฟัง เพื่อสร้างความซาบซึ้งและดึงอารมณ์ร่วม]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ลำดับต่อไป ขอเชิญคู่บ่าวสาวที่บริเวณจุดตัดเค้กครับ/ค่ะ (รอให้บ่าวสาวเดินไปถึง) การตัดเค้กในค่ำคืนนี้ เปรียบเสมือนการร่วมกันทำภารกิจแรกในฐานะสามีภรรยา เป็นสัญลักษณ์ของความรักที่หอมหวานและอุดมสมบูรณ์</w:t>
            </w:r>
            <w:r>
              <w:br/>
            </w:r>
            <w:r>
              <w:t>และเค้กชิ้นพิเศษที่บ่าวสาวร่วมกันตัดในวันนี้ ทั้งคู่จะนำไปมอบให้แก่ท่านประธานในพิธี รวมถึงคุณพ่อคุณแม่ของทั้งสองฝ่าย เพื่อเป็นการแสดงความกตัญญูกตเวที แทนคำขอบคุณที่ดูแลพวกเขาทั้งสองมาเป็นอย่างดีตลอดชีวิตที่ผ่านมาครับ/ค่ะ</w:t>
            </w:r>
            <w:r>
              <w:br/>
            </w:r>
            <w:r>
              <w:rPr>
                <w:i/>
                <w:color w:val="595959"/>
              </w:rPr>
              <w:t>[CUE: เปิดเพลงหวานซึ้ง (Romantic Ballad) / บ่าวสาวค่อยๆ ตัดเค้ก และนำเค้กไปเสิร์ฟผู้ใหญ่ด้านล่างเวที ช่างภาพตามเก็บภาพ]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7</w:t>
              <w:br/>
              <w:t>(19:30)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กล่าวขอบคุณ</w:t>
              <w:br/>
              <w:t>(Thank You Speech)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ส่งไมค์ให้เจ้าบ่าวเป็นคนเริ่มพูดก่อน และปิดท้ายด้วยเจ้าสาว]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(เมื่อบ่าวสาวกลับมาบนเวที) ก่อนที่ช่วงเวลาแห่งพิธีการในค่ำคืนนี้จะเสร็จสิ้นลง คู่บ่าวสาวมีความในใจที่อยากจะกล่าวคำขอบคุณแก่ทุกๆ ท่านที่อยู่เบื้องหลังความสำเร็จในวันนี้ ขอเชิญบ่าวสาวครับ</w:t>
            </w:r>
            <w:r>
              <w:br/>
            </w:r>
            <w:r>
              <w:t>(บ่าวสาวกล่าวขอบคุณพ่อแม่, ประธาน, แขกที่มาร่วมงาน)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ขอเสียงปรบมือดังๆ ให้คู่บ่าวสาวอีกครั้งครับ/ค่ะ! ขอขอบพระคุณแขกผู้มีเกียรติทุกท่านที่มาร่วมเป็นสักขีพยานและเติมเต็มความสมบูรณ์แบบให้กับงานในวันนี้ ขอให้ทุกท่านมีความสุขกับเสียงดนตรีและบรรยากาศตลอดค่ำคืนนี้ สวัสดีครับ/ค่ะ</w:t>
            </w:r>
          </w:p>
        </w:tc>
      </w:tr>
    </w:tbl>
    <w:p>
      <w:r>
        <w:br/>
      </w:r>
    </w:p>
    <w:p>
      <w:r>
        <w:rPr>
          <w:b/>
          <w:color w:val="1F4E78"/>
          <w:sz w:val="32"/>
        </w:rPr>
        <w:t>รูปแบบที่ 2: กึ่งทางการ / เน้นสนุกสนาน (Semi-Formal / Fun &amp; Warm)</w:t>
      </w:r>
    </w:p>
    <w:p>
      <w:pPr>
        <w:spacing w:before="0" w:after="360" w:line="276" w:lineRule="auto"/>
      </w:pPr>
      <w:r>
        <w:rPr>
          <w:i/>
          <w:color w:val="646464"/>
        </w:rPr>
        <w:t>รูปแบบที่ได้รับความนิยมที่สุดในปัจจุบัน แขกมีทั้งผู้ใหญ่และเพื่อนๆ เน้นบรรยากาศอบอุ่น เป็นกันเอง พิธีกรสามารถใช้มุกตลก และสร้างความมีส่วนร่วมกับแขก (Engagement) ได้เยอะขึ้น รวมถึงการเชื่อมต่อเข้าสู่ After Party ที่ลื่นไหล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28"/>
        <w:gridCol w:w="2592"/>
        <w:gridCol w:w="6480"/>
      </w:tblGrid>
      <w:tr>
        <w:tc>
          <w:tcPr>
            <w:tcW w:type="dxa" w:w="2880"/>
            <w:shd w:val="clear" w:color="auto" w:fill="C0504D"/>
          </w:tcPr>
          <w:p>
            <w:pPr>
              <w:jc w:val="center"/>
            </w:pPr>
            <w:r>
              <w:rPr>
                <w:b/>
                <w:color w:val="FFFFFF"/>
              </w:rPr>
              <w:t>คิว / เวลา</w:t>
            </w:r>
          </w:p>
        </w:tc>
        <w:tc>
          <w:tcPr>
            <w:tcW w:type="dxa" w:w="2880"/>
            <w:shd w:val="clear" w:color="auto" w:fill="C0504D"/>
          </w:tcPr>
          <w:p>
            <w:pPr>
              <w:jc w:val="center"/>
            </w:pPr>
            <w:r>
              <w:rPr>
                <w:b/>
                <w:color w:val="FFFFFF"/>
              </w:rPr>
              <w:t>ลำดับพิธีการ</w:t>
              <w:br/>
              <w:t>(Segment &amp; Blocking)</w:t>
            </w:r>
          </w:p>
        </w:tc>
        <w:tc>
          <w:tcPr>
            <w:tcW w:type="dxa" w:w="2880"/>
            <w:shd w:val="clear" w:color="auto" w:fill="C0504D"/>
          </w:tcPr>
          <w:p>
            <w:pPr>
              <w:jc w:val="center"/>
            </w:pPr>
            <w:r>
              <w:rPr>
                <w:b/>
                <w:color w:val="FFFFFF"/>
              </w:rPr>
              <w:t>สคริปต์พิธีกร และ คำแนะนำอย่างละเอียด</w:t>
              <w:br/>
              <w:t>(Script &amp; Detailed Cues)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1</w:t>
              <w:br/>
              <w:t>(18:45)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ทักทายและบิวต์อารมณ์แขก</w:t>
              <w:br/>
              <w:t>(Warm-up &amp; Hype)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พิธีกรสามารถเดินทักทายแขกที่หน้าเวทีได้เลย น้ำเสียงร่าเริง สนุกสนาน สร้างบรรยากาศให้เป็นกันเอง]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สวัสดีครับทุกคน! ยินดีต้อนรับเข้าสู่งานฉลองมงคลสมรสของคู่ที่น่ารักที่สุดในค่ำคืนนี้ [ชื่อเล่นเจ้าสาว] และ [ชื่อเล่นเจ้าบ่าว] นะครับ! </w:t>
            </w:r>
            <w:r>
              <w:br/>
            </w:r>
            <w:r>
              <w:t>โอ้โห วันนี้มองไปทางไหนก็มีแต่คนสวยคนหล่อ โดยเฉพาะแก๊งเพื่อนเจ้าสาวเพื่อนเจ้าบ่าวที่โต๊ะนั้น (ชี้ไปที่โต๊ะเพื่อน) ดูทรงแล้วคืนนี้เตรียมตัวปาร์ตี้กันเต็มที่แน่ๆ!</w:t>
            </w:r>
            <w:r>
              <w:br/>
            </w:r>
            <w:r>
              <w:t>ใครที่เพิ่งเดินทางมาถึง ไม่ต้องรีบนะครับ หาที่นั่งเหมาะๆ แล้วตักอาหารอร่อยๆ ทานกันก่อนได้เลย อีกประมาณ 10 นาที เราจะมาเปิดตัวพระเอกนางเอกของเรากันครับ!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2</w:t>
              <w:br/>
              <w:t>(19:00)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เปิดตัวบ่าวสาวแบบมีส่วนร่วม</w:t>
              <w:br/>
              <w:t>(Interactive Grand Opening)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ให้แขกมีส่วนร่วมในการเปิดตัว เช่น การใช้ไฟแฟลชมือถือ สร้างทะเลดาวในห้องจัดเลี้ยง]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เอาล่ะครับทุกคน! ตอนนี้บ่าวสาวของเราสแตนด์บายรออยู่ที่หน้าประตูแล้ว ก่อนที่เราจะเรียกพวกเขาเข้ามา ผมขอความร่วมมือจากทุกคนนิดนึงครับ... ใครมีมือถือ หยิบขึ้นมาเปิดไฟแฟลชให้ผมหน่อยครับ!</w:t>
            </w:r>
            <w:r>
              <w:br/>
            </w:r>
            <w:r>
              <w:t>(รอแขกเปิดไฟแฟลชจนสว่างทั่วห้อง)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สวยงามมากๆ ครับ! เรามาสร้างทะเลดาวต้อนรับเพื่อนของเรากัน... พร้อมมั้ยครับทุกคน? ขอเสียงกรี๊ดและเสียงปรบมือดังๆ ต้อนรับ [เจ้าสาว] และ [เจ้าบ่าว] คร้าบ!!!</w:t>
            </w:r>
            <w:r>
              <w:br/>
            </w:r>
            <w:r>
              <w:rPr>
                <w:i/>
                <w:color w:val="595959"/>
              </w:rPr>
              <w:t>[CUE: เปิดเพลงสนุกๆ จังหวะมีบีท (เช่น Marry You - Bruno Mars) / บ่าวสาวเต้นหรือโบกมือเดินเข้ามาอย่างร่าเริง]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3</w:t>
              <w:br/>
              <w:t>(19:15)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สัมภาษณ์ล้วงลับบ่าวสาว</w:t>
              <w:br/>
              <w:t>(Deep &amp; Fun Interview)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พิธีกรต้องยืนอยู่ข้างๆ เป็นลูกคู่คอยชงและตบมุกให้บรรยากาศสนุก ไม่ปล่อยให้บ่าวสาวเขินจนเดดแอร์]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ตอนนี้ทั้งคู่อยู่บนเวทีแล้ว สวยหล่อออร่าจับมากๆ ขอแอบถามความลับที่หลายคนในที่นี้อาจจะยังไม่เคยรู้มาก่อนนิดนึงครับ</w:t>
            </w:r>
            <w:r>
              <w:br/>
            </w:r>
            <w:r>
              <w:t>- (ถามเจ้าบ่าว) สารภาพมาตรงๆ เลย วันแรกที่เจอกัน ใครเป็นคนทักใครก่อนครับ? แล้วไปปิ๊งเขาตรงไหน?</w:t>
            </w:r>
            <w:r>
              <w:br/>
            </w:r>
            <w:r>
              <w:t>- (ถามเจ้าสาว) อะไรคือไม้ตายของผู้ชายคนนี้ ที่ทำให้เรายอมตกลงเซย์เยสในวันขอแต่งงานครับ?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(ตบมุก) แหม... หวานจนเพื่อนๆ อิจฉากันหมดแล้วครับ สุดท้ายนี้ ท่ามกลางคนที่รักพวกคุณมากมายในห้องนี้ มีอะไรอยากจะบอกความในใจกันและกันมั้ยครับ? (ส่งไมค์ให้บ่าวสาว)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4</w:t>
              <w:br/>
              <w:t>(19:30)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โยนช่อดอกไม้</w:t>
              <w:br/>
              <w:t>(Bouquet Toss Hype)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จังหวะนี้พิธีกรต้องใช้พลังเสียงเยอะมาก บิวต์สาวโสดให้กล้าออกมาหน้าเวที และสร้างความตื่นเต้นขั้นสุด]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และแล้วก็ถึงเวลาที่สาวๆ ทั้งงาน (รวมถึงหนุ่มๆ บางคน) รอคอย! ช่วงเวลาของการส่งต่อความโชคดี... ใครที่ยังโสด โสดสนิท โสดเพิ่งเลิก หรือโสดแต่อยากแต่งงานแล้ว รีบวิ่งมากองรวมกันหน้าเวทีเลยครับ!</w:t>
            </w:r>
            <w:r>
              <w:br/>
            </w:r>
            <w:r>
              <w:t>(รอดูถ้าคนออกมาน้อย) เอ้า! แก๊งเพื่อนเจ้าสาวอย่ามัวแต่นั่งกินครับ ลุกขึ้นมาเร็ว! ถ้านับ 3 แล้วไม่มีใครรับ ดอกไม้ตกพื้น เจ้าสาวเสียใจแย่เลยนะครับ!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โอเค พร้อมนะคร้าบ เจ้าสาวหันหลังเลยครับ สาวๆ ยืดแขนให้สุด! นับพร้อมกันนะครับ... 3... 2... 1... โยนเลย!!!</w:t>
            </w:r>
            <w:r>
              <w:br/>
            </w:r>
            <w:r>
              <w:rPr>
                <w:i/>
                <w:color w:val="595959"/>
              </w:rPr>
              <w:t>[CUE: จังหวะโยน เปิดเพลงฮิตตื่นเต้นๆ เช่น Single Ladies หรือ Run the World / พิธีกรเชิญคนรับดอกไม้ขึ้นมาสัมภาษณ์สั้นๆ บนเวที]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5</w:t>
              <w:br/>
              <w:t>(19:45)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ส่งเข้าสู่ After Party</w:t>
              <w:br/>
              <w:t>(Transition to Party)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จบพิธีการอย่างรวดเร็ว ไม่ยืดเยื้อ และกระตุ้นอารมณ์ปาร์ตี้ทันที เพื่อไม่ให้แขกทยอยกลับ]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สำหรับพิธีการบนเวทีของเราก็จบลงอย่างสมบูรณ์แบบและอบอุ่นมากๆ ครับ ใครที่กินอิ่มแล้ว ผมขอเวลา 10 นาที วอร์มร่างกายและแก้วในมือให้พร้อม! เพราะหลังจากนี้เราจะปิดไฟ แล้วเข้าสู่ช่วง After Party ยาวๆ ไปยันเที่ยงคืน!</w:t>
            </w:r>
            <w:r>
              <w:br/>
            </w:r>
            <w:r>
              <w:t>คืนนี้ใครไม่เมา ไม่กลับนะครับ! ขอให้ทุกคนสนุกให้เต็มที่ ขอบคุณและสวัสดีคร้าบ!</w:t>
            </w:r>
            <w:r>
              <w:br/>
            </w:r>
            <w:r>
              <w:rPr>
                <w:i/>
                <w:color w:val="595959"/>
              </w:rPr>
              <w:t>[CUE: ดีเจสแครชแผ่น หรือ Live Band เปลี่ยนจังหวะเป็นเพลง EDM/ร็อค ทันทีแบบไม่มีรอยต่อ ปรับไฟห้องเป็นไฟปาร์ตี้]</w:t>
            </w:r>
          </w:p>
        </w:tc>
      </w:tr>
    </w:tbl>
    <w:p>
      <w:r>
        <w:br/>
      </w:r>
    </w:p>
    <w:p>
      <w:r>
        <w:rPr>
          <w:b/>
          <w:color w:val="1F4E78"/>
          <w:sz w:val="32"/>
        </w:rPr>
        <w:t>รูปแบบที่ 3: งานไซส์มินิ / จัดในสวน (Micro Wedding / Garden / Intimate)</w:t>
      </w:r>
    </w:p>
    <w:p>
      <w:pPr>
        <w:spacing w:before="0" w:after="360" w:line="276" w:lineRule="auto"/>
      </w:pPr>
      <w:r>
        <w:rPr>
          <w:i/>
          <w:color w:val="646464"/>
        </w:rPr>
        <w:t>เหมาะสำหรับงานสเกลเล็ก (50-100 คน) แขกมีแต่คนสนิทและครอบครัว ไม่มีเวทีทางการ ไม่มีประธานในพิธี เน้นบรรยากาศอบอุ่นเป็นกันเองสุดๆ พิธีกรทำหน้าที่คล้ายเป็นเพื่อนที่คอยเชื่อมโยงความรู้สึกของทุกคนในงานให้รวมเป็นหนึ่งเดียว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728"/>
        <w:gridCol w:w="2592"/>
        <w:gridCol w:w="6480"/>
      </w:tblGrid>
      <w:tr>
        <w:tc>
          <w:tcPr>
            <w:tcW w:type="dxa" w:w="2880"/>
            <w:shd w:val="clear" w:color="auto" w:fill="548235"/>
          </w:tcPr>
          <w:p>
            <w:pPr>
              <w:jc w:val="center"/>
            </w:pPr>
            <w:r>
              <w:rPr>
                <w:b/>
                <w:color w:val="FFFFFF"/>
              </w:rPr>
              <w:t>คิว / เวลา</w:t>
            </w:r>
          </w:p>
        </w:tc>
        <w:tc>
          <w:tcPr>
            <w:tcW w:type="dxa" w:w="2880"/>
            <w:shd w:val="clear" w:color="auto" w:fill="548235"/>
          </w:tcPr>
          <w:p>
            <w:pPr>
              <w:jc w:val="center"/>
            </w:pPr>
            <w:r>
              <w:rPr>
                <w:b/>
                <w:color w:val="FFFFFF"/>
              </w:rPr>
              <w:t>ลำดับพิธีการ</w:t>
              <w:br/>
              <w:t>(Segment &amp; Blocking)</w:t>
            </w:r>
          </w:p>
        </w:tc>
        <w:tc>
          <w:tcPr>
            <w:tcW w:type="dxa" w:w="2880"/>
            <w:shd w:val="clear" w:color="auto" w:fill="548235"/>
          </w:tcPr>
          <w:p>
            <w:pPr>
              <w:jc w:val="center"/>
            </w:pPr>
            <w:r>
              <w:rPr>
                <w:b/>
                <w:color w:val="FFFFFF"/>
              </w:rPr>
              <w:t>สคริปต์พิธีกร และ คำแนะนำอย่างละเอียด</w:t>
              <w:br/>
              <w:t>(Script &amp; Detailed Cues)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1</w:t>
              <w:br/>
              <w:t>(17:00)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ทักทายแขกแบบแนบชิด</w:t>
              <w:br/>
              <w:t>(Intimate &amp; Casual Welcome)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ไม่ต้องมีเวที พิธีกรคือเพื่อนสนิท เดินถือไมค์พูดคุยกับแขกตามโต๊ะหรือรอบๆ สวนอย่างเป็นกันเอง]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สวัสดีครับทุกคน วันนี้บรรยากาศตอนเย็นในสวนสวยมากๆ ลมพัดเย็นสบาย ดีใจแทนบ่าวสาวจริงๆ ที่ได้เห็นคนที่รักและสนิทที่สุดมารวมตัวกันที่นี่แบบพร้อมหน้าพร้อมตา</w:t>
            </w:r>
            <w:r>
              <w:br/>
            </w:r>
            <w:r>
              <w:t>งานวันนี้ [เจ้าสาว] กับ [เจ้าบ่าว] บอกผมว่า ไม่ต้องมีพิธีรีตองอะไรมากมาย อยากให้ทุกคนรู้สึกเหมือนมาปาร์ตี้บาร์บีคิวที่สวนหลังบ้านเพื่อน ดื่มด่ำกับบรรยากาศ คุยกันให้หายคิดถึง และฟังเพลงเพราะๆ กันให้เต็มที่เลยนะครับ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2</w:t>
              <w:br/>
              <w:t>(17:30)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บ่าวสาวเดินเข้างาน</w:t>
              <w:br/>
              <w:t>(First Look &amp; Walk)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เน้นความเป็นธรรมชาติ ไม่มีสปอตไลท์จ้า แค่ดึงความสนใจแขกมาที่บ่าวสาวที่กำลังเดินเข้ามา]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เอาล่ะครับ ตอนนี้เพื่อนรักของเราทั้งสองคนพร้อมแล้ว พวกเขาตื่นเต้นกันมากๆ ที่จะได้เดินเข้ามาหาทุกคน... ขอเสียงปรบมือต้อนรับ [เจ้าสาว] และ [เจ้าบ่าว] หน่อยครับ!</w:t>
            </w:r>
            <w:r>
              <w:br/>
            </w:r>
            <w:r>
              <w:rPr>
                <w:i/>
                <w:color w:val="595959"/>
              </w:rPr>
              <w:t>[CUE: เปิดเพลง Acoustic หรือเพลงรักอินดี้ฟังสบายๆ / บ่าวสาวเดินจับมือ ยิ้มทักทาย ทักทายแขกแบบใกล้ชิดทีละโต๊ะ]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3</w:t>
              <w:br/>
              <w:t>(18:00)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แลกคำสาบาน และ Open Mic</w:t>
              <w:br/>
              <w:t>(Vows / Open Mic Speeches)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พิธีกรยื่นไมค์ให้บ่าวสาวพูดคุยกับแขกโดยตรง และเปิดโอกาสให้เพื่อนๆ ได้แซวหรือพูดความในใจ]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งานอบอุ่นขนาดนี้ ผมรู้ว่าบ่าวสาวมีเรื่องราวมากมายที่อยากจะบอกขอบคุณทุกคนด้วยตัวเอง (ส่งไมค์ให้บ่าวสาวพูด)</w:t>
            </w:r>
            <w:r>
              <w:br/>
            </w:r>
            <w:r>
              <w:t>(หลังจากบ่าวสาวพูดจบ) MC: เอาล่ะ มีเพื่อนสนิทคนไหนอยากจะแฉ เอ้ย! อยากจะเล่าวีรกรรมของคู่รักคู่นี้มั้ยครับ? ไมค์ว่างเสมอนะครับ ใครอยากพูด เดินมารับไมค์ได้เลย!</w:t>
            </w:r>
            <w:r>
              <w:br/>
            </w:r>
            <w:r>
              <w:rPr>
                <w:i/>
                <w:color w:val="595959"/>
              </w:rPr>
              <w:t>[CUE: ส่งไมค์ให้เพื่อนสนิท (Best Man / Maid of Honor Speech) / สร้างบรรยากาศที่มีทั้งเสียงหัวเราะและน้ำตา]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4</w:t>
              <w:br/>
              <w:t>(18:30)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ชนแก้วฉลอง</w:t>
              <w:br/>
              <w:t>(Casual Toast)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ไม่มีการเชิญประธาน ทุกคนในงานคือ VIP และคนสำคัญที่สุด]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เพื่อเป็นการฉลองให้กับความรักที่เดินทางมาอย่างยาวนานของทั้งคู่ ผมขอให้ทุกคนลุกขึ้นยืน และเตรียมแก้วในมือให้พร้อมครับ... แด่ความรักของ [เจ้าสาว] และ [เจ้าบ่าว]... เชียร์ส! (Cheers!)</w:t>
            </w:r>
            <w:r>
              <w:br/>
            </w:r>
            <w:r>
              <w:rPr>
                <w:i/>
                <w:color w:val="595959"/>
              </w:rPr>
              <w:t>[CUE: แขกทุกคนชนแก้วเสียงดังกลิ้งกล้าง ดนตรีบรรเลงเพลงสบายๆ ต่อเนื่อง]</w:t>
            </w:r>
          </w:p>
        </w:tc>
      </w:tr>
      <w:tr>
        <w:tc>
          <w:tcPr>
            <w:tcW w:type="dxa" w:w="1728"/>
            <w:vAlign w:val="center"/>
          </w:tcPr>
          <w:p>
            <w:pPr>
              <w:jc w:val="center"/>
            </w:pPr>
            <w:r>
              <w:rPr>
                <w:b/>
              </w:rPr>
              <w:t>Cue 5</w:t>
              <w:br/>
              <w:t>(19:00)</w:t>
            </w:r>
          </w:p>
        </w:tc>
        <w:tc>
          <w:tcPr>
            <w:tcW w:type="dxa" w:w="2592"/>
            <w:vAlign w:val="center"/>
          </w:tcPr>
          <w:p>
            <w:r>
              <w:rPr>
                <w:b/>
                <w:color w:val="1F4E78"/>
              </w:rPr>
              <w:t>กิจกรรมสนุกๆ</w:t>
              <w:br/>
              <w:t>(The Shoe Game &amp; Sparkler Exit)</w:t>
            </w:r>
          </w:p>
        </w:tc>
        <w:tc>
          <w:tcPr>
            <w:tcW w:type="dxa" w:w="6480"/>
            <w:vAlign w:val="center"/>
          </w:tcPr>
          <w:p>
            <w:r>
              <w:rPr>
                <w:i/>
                <w:color w:val="595959"/>
              </w:rPr>
              <w:t>[TIPS: สร้างกิจกรรมให้แขกมีส่วนร่วม หรือจัดซีนถ่ายรูปช่วงค่ำ]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ก่อนที่เราจะไปดื่มด่ำกันต่อ เรามีเกมเล็กๆ น้อยๆ มาทดสอบความรู้ใจของบ่าวสาวกันหน่อยครับ เรียกว่า The Shoe Game! ให้บ่าวสาวถอดรองเท้าสลับกันถือคนละข้างนะครับ ผมจะถามคำถาม แล้วให้ชูรองเท้าว่าใครเป็นคนแบบนั้นมากกว่ากัน!</w:t>
            </w:r>
            <w:r>
              <w:br/>
            </w:r>
            <w:r>
              <w:t>(ตัวอย่างคำถาม: ใครตื่นสายกว่ากัน? ใครดุเดือดเวลาหิว? ใครเป็นคนยอมง้อก่อนเสมอ?)</w:t>
            </w:r>
            <w:r>
              <w:br/>
            </w:r>
            <w:r>
              <w:rPr>
                <w:b/>
                <w:color w:val="C0504D"/>
              </w:rPr>
              <w:t>MC:</w:t>
            </w:r>
            <w:r>
              <w:t xml:space="preserve"> (ช่วงค่ำ) ทุกคนครับ ตอนนี้มืดแล้ว เราเตรียมไฟเย็น (Sparklers) ไว้ให้ที่โต๊ะ ขอให้ทุกคนมาตั้งแถวเป็นซุ้มทางเดิน จุดไฟให้สว่างไสว แล้วส่งบ่าวสาวเดินลอดซุ้มไปพร้อมๆ กันครับ!</w:t>
            </w:r>
            <w:r>
              <w:br/>
            </w:r>
            <w:r>
              <w:rPr>
                <w:i/>
                <w:color w:val="595959"/>
              </w:rPr>
              <w:t>[CUE: ทีมงานช่วยแจกไฟเย็น จัดแถวแขก และถ่ายภาพช็อตสำคัญ (Sparkler Exit)]</w:t>
            </w:r>
          </w:p>
        </w:tc>
      </w:tr>
    </w:tbl>
    <w:p>
      <w:r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ahoma" w:hAnsi="Tahom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